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Dategrp-9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много округа-Югры </w:t>
      </w:r>
      <w:r>
        <w:rPr>
          <w:rStyle w:val="cat-FIOgrp-14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305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ч.1 ст.15.6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 –директора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проживающей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0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 Урожай уч.105б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директором </w:t>
      </w: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и, исполняя свои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0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СНТ СОК Урожай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д.105б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абз.1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п.5 ст.93.1 Налогового кодекса Российской Федерации (далее - НК РФ), до 24 </w:t>
      </w:r>
      <w:r>
        <w:rPr>
          <w:rStyle w:val="cat-Timegrp-22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сведений (документов), необходимых для осуществления налогового контроля, на основании требования №</w:t>
      </w:r>
      <w:r>
        <w:rPr>
          <w:rFonts w:ascii="Times New Roman" w:eastAsia="Times New Roman" w:hAnsi="Times New Roman" w:cs="Times New Roman"/>
          <w:sz w:val="26"/>
          <w:szCs w:val="26"/>
        </w:rPr>
        <w:t>2388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Инспекцию ФНС России №1 по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12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Addressgrp-3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</w:t>
      </w:r>
      <w:r>
        <w:rPr>
          <w:rFonts w:ascii="Times New Roman" w:eastAsia="Times New Roman" w:hAnsi="Times New Roman" w:cs="Times New Roman"/>
          <w:sz w:val="26"/>
          <w:szCs w:val="26"/>
        </w:rPr>
        <w:t>звещена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Мировой судья, руководствуясь ч.2 ст.25.1 КоАП РФ счел возможным рассмотреть дело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в отсутствие </w:t>
      </w:r>
      <w:r>
        <w:rPr>
          <w:rStyle w:val="cat-Addressgrp-3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ст.15.6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абз.1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п.5 ст.93.1 НК РФ 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83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hyperlink r:id="rId5" w:anchor="/document/10900200/entry/93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исполняет его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пяти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дела, в ходе проведения контрольных мероприятий в отношении </w:t>
      </w: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инспекцией ФНС России №1 по ХМАО -</w:t>
      </w:r>
      <w:r>
        <w:rPr>
          <w:rStyle w:val="cat-Addressgrp-5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ст.93.1</w:t>
      </w:r>
      <w:r>
        <w:rPr>
          <w:rFonts w:ascii="Times New Roman" w:eastAsia="Times New Roman" w:hAnsi="Times New Roman" w:cs="Times New Roman"/>
          <w:sz w:val="26"/>
          <w:szCs w:val="26"/>
        </w:rPr>
        <w:t>, абз.1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п.5 ст.93.1 НК РФ направлено требование №</w:t>
      </w:r>
      <w:r>
        <w:rPr>
          <w:rFonts w:ascii="Times New Roman" w:eastAsia="Times New Roman" w:hAnsi="Times New Roman" w:cs="Times New Roman"/>
          <w:sz w:val="26"/>
          <w:szCs w:val="26"/>
        </w:rPr>
        <w:t>2388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со дня получения необходимых документов для проведения налоговой проверки. Данное требование получено Обществом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таким образом, требование следовало исполнить до 24 </w:t>
      </w:r>
      <w:r>
        <w:rPr>
          <w:rStyle w:val="cat-Timegrp-22rplc-2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>
        <w:rPr>
          <w:rStyle w:val="cat-Addressgrp-3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руководителем </w:t>
      </w:r>
      <w:r>
        <w:rPr>
          <w:rStyle w:val="cat-FIOgrp-16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истребованные документы в налоговый орган к установленному сроку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п.6 ст.93.1 НК РФ отказ лица от представления истребованных при проведении налоговой проверки документов или непредставление их в установленные сроки признаются налоговым правонарушением.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административного правонарушении по факту непредставления в установленный законодательством о налогах и сборах срок в налоговые органы оформленных в установленном порядке документов установлен и подтверждается доказательствами,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Style w:val="cat-FIOgrp-16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; копией требования №</w:t>
      </w:r>
      <w:r>
        <w:rPr>
          <w:rFonts w:ascii="Times New Roman" w:eastAsia="Times New Roman" w:hAnsi="Times New Roman" w:cs="Times New Roman"/>
          <w:sz w:val="26"/>
          <w:szCs w:val="26"/>
        </w:rPr>
        <w:t>2388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сведениями о получении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2388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Addressgrp-3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то, что </w:t>
      </w:r>
      <w:r>
        <w:rPr>
          <w:rStyle w:val="cat-Addressgrp-3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минимальный размер штрафа, предусмотренный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Style w:val="cat-FIOgrp-18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</w:t>
      </w:r>
      <w:r>
        <w:rPr>
          <w:rStyle w:val="cat-Sumgrp-20rplc-3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6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7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8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24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25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26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0412365400725003052515106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99445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Timegrp-22rplc-25">
    <w:name w:val="cat-Time grp-22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Sumgrp-20rplc-37">
    <w:name w:val="cat-Sum grp-20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PhoneNumbergrp-24rplc-41">
    <w:name w:val="cat-PhoneNumber grp-24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BB6F9-A963-41B5-990B-B6A1A8F3F29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